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Handling Ferrets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GROOMING    </w:t>
      </w:r>
      <w:r>
        <w:t xml:space="preserve">   INJECTION    </w:t>
      </w:r>
      <w:r>
        <w:t xml:space="preserve">   VET    </w:t>
      </w:r>
      <w:r>
        <w:t xml:space="preserve">   COD LIVER OIL    </w:t>
      </w:r>
      <w:r>
        <w:t xml:space="preserve">   SAUSAGE HAMSTER    </w:t>
      </w:r>
      <w:r>
        <w:t xml:space="preserve">   CAT SNAKE    </w:t>
      </w:r>
      <w:r>
        <w:t xml:space="preserve">   NOSE    </w:t>
      </w:r>
      <w:r>
        <w:t xml:space="preserve">   JILL    </w:t>
      </w:r>
      <w:r>
        <w:t xml:space="preserve">   BUSINESS    </w:t>
      </w:r>
      <w:r>
        <w:t xml:space="preserve">   SCRUFF    </w:t>
      </w:r>
      <w:r>
        <w:t xml:space="preserve">   RESTRAINT    </w:t>
      </w:r>
      <w:r>
        <w:t xml:space="preserve">   KIT    </w:t>
      </w:r>
      <w:r>
        <w:t xml:space="preserve">   HOB    </w:t>
      </w:r>
      <w:r>
        <w:t xml:space="preserve">   GIB    </w:t>
      </w:r>
      <w:r>
        <w:t xml:space="preserve">   PPE    </w:t>
      </w:r>
      <w:r>
        <w:t xml:space="preserve">   GLOVES    </w:t>
      </w:r>
      <w:r>
        <w:t xml:space="preserve">   POOPIRATE    </w:t>
      </w:r>
      <w:r>
        <w:t xml:space="preserve">   FERRET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Handling Ferrets</dc:title>
  <dcterms:created xsi:type="dcterms:W3CDTF">2021-10-11T08:34:40Z</dcterms:created>
  <dcterms:modified xsi:type="dcterms:W3CDTF">2021-10-11T08:34:40Z</dcterms:modified>
</cp:coreProperties>
</file>