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Handling data</w:t>
      </w:r>
    </w:p>
    <w:p>
      <w:pPr>
        <w:pStyle w:val="Questions"/>
      </w:pPr>
      <w:r>
        <w:t xml:space="preserve">1. DNHNGLIA ATAD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TRATCEX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TSLI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TALEB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MOCNLU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TABCPHAEIALL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NICRAMEUL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LBATIEEMT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VT GIEDU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LATLY ACTRH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EDORCR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DATA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CMRITPOAG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EYK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UPCTIER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MBOSYL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BAR HACTR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LLEBA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TETIL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EPI HRATC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LCIECR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 data</dc:title>
  <dcterms:created xsi:type="dcterms:W3CDTF">2021-10-11T08:34:31Z</dcterms:created>
  <dcterms:modified xsi:type="dcterms:W3CDTF">2021-10-11T08:34:31Z</dcterms:modified>
</cp:coreProperties>
</file>