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Handmaid's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Nick    </w:t>
      </w:r>
      <w:r>
        <w:t xml:space="preserve">   Eyes    </w:t>
      </w:r>
      <w:r>
        <w:t xml:space="preserve">   Serena Joy    </w:t>
      </w:r>
      <w:r>
        <w:t xml:space="preserve">   Historical Notes    </w:t>
      </w:r>
      <w:r>
        <w:t xml:space="preserve">   Gilead    </w:t>
      </w:r>
      <w:r>
        <w:t xml:space="preserve">   Scrabble    </w:t>
      </w:r>
      <w:r>
        <w:t xml:space="preserve">   Econowives    </w:t>
      </w:r>
      <w:r>
        <w:t xml:space="preserve">   Red Centre    </w:t>
      </w:r>
      <w:r>
        <w:t xml:space="preserve">   Night    </w:t>
      </w:r>
      <w:r>
        <w:t xml:space="preserve">   Ceremony    </w:t>
      </w:r>
      <w:r>
        <w:t xml:space="preserve">   Commander    </w:t>
      </w:r>
      <w:r>
        <w:t xml:space="preserve">   Offred    </w:t>
      </w:r>
      <w:r>
        <w:t xml:space="preserve">   Handmaid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Handmaid's Tale</dc:title>
  <dcterms:created xsi:type="dcterms:W3CDTF">2021-10-11T08:33:58Z</dcterms:created>
  <dcterms:modified xsi:type="dcterms:W3CDTF">2021-10-11T08:33:58Z</dcterms:modified>
</cp:coreProperties>
</file>