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Handmaid's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Commander    </w:t>
      </w:r>
      <w:r>
        <w:t xml:space="preserve">   Offred    </w:t>
      </w:r>
      <w:r>
        <w:t xml:space="preserve">   Unbaby    </w:t>
      </w:r>
      <w:r>
        <w:t xml:space="preserve">   Eyes of God    </w:t>
      </w:r>
      <w:r>
        <w:t xml:space="preserve">   Econowives    </w:t>
      </w:r>
      <w:r>
        <w:t xml:space="preserve">   Unwomen    </w:t>
      </w:r>
      <w:r>
        <w:t xml:space="preserve">   The Colonies    </w:t>
      </w:r>
      <w:r>
        <w:t xml:space="preserve">   Serena Joy    </w:t>
      </w:r>
      <w:r>
        <w:t xml:space="preserve">   Guardians of the faith    </w:t>
      </w:r>
      <w:r>
        <w:t xml:space="preserve">   Commander's wife    </w:t>
      </w:r>
      <w:r>
        <w:t xml:space="preserve">   Handmaid    </w:t>
      </w:r>
      <w:r>
        <w:t xml:space="preserve">   Prayvaganzas    </w:t>
      </w:r>
      <w:r>
        <w:t xml:space="preserve">   Salvagings    </w:t>
      </w:r>
      <w:r>
        <w:t xml:space="preserve">   Red center    </w:t>
      </w:r>
      <w:r>
        <w:t xml:space="preserve">   Republic of Gilead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Handmaid's Tale</dc:title>
  <dcterms:created xsi:type="dcterms:W3CDTF">2021-10-11T08:34:03Z</dcterms:created>
  <dcterms:modified xsi:type="dcterms:W3CDTF">2021-10-11T08:34:03Z</dcterms:modified>
</cp:coreProperties>
</file>