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Handmaid's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SCRABBLE    </w:t>
      </w:r>
      <w:r>
        <w:t xml:space="preserve">   SALVAGINGS     </w:t>
      </w:r>
      <w:r>
        <w:t xml:space="preserve">   RED     </w:t>
      </w:r>
      <w:r>
        <w:t xml:space="preserve">   OFFERED    </w:t>
      </w:r>
      <w:r>
        <w:t xml:space="preserve">   MARTHA     </w:t>
      </w:r>
      <w:r>
        <w:t xml:space="preserve">   IDENTIPASSES     </w:t>
      </w:r>
      <w:r>
        <w:t xml:space="preserve">   HANDMAIDS    </w:t>
      </w:r>
      <w:r>
        <w:t xml:space="preserve">   GILEAD     </w:t>
      </w:r>
      <w:r>
        <w:t xml:space="preserve">   EYES     </w:t>
      </w:r>
      <w:r>
        <w:t xml:space="preserve">   COMMANDER    </w:t>
      </w:r>
      <w:r>
        <w:t xml:space="preserve">   BIRTHMOBILE     </w:t>
      </w:r>
      <w:r>
        <w:t xml:space="preserve">   AUNTS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Handmaid's Tale</dc:title>
  <dcterms:created xsi:type="dcterms:W3CDTF">2021-10-11T08:34:06Z</dcterms:created>
  <dcterms:modified xsi:type="dcterms:W3CDTF">2021-10-11T08:34:06Z</dcterms:modified>
</cp:coreProperties>
</file>