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Handmaid’s Tale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Janine    </w:t>
      </w:r>
      <w:r>
        <w:t xml:space="preserve">   Ofglen    </w:t>
      </w:r>
      <w:r>
        <w:t xml:space="preserve">   Moira    </w:t>
      </w:r>
      <w:r>
        <w:t xml:space="preserve">   Nick    </w:t>
      </w:r>
      <w:r>
        <w:t xml:space="preserve">   Colonies    </w:t>
      </w:r>
      <w:r>
        <w:t xml:space="preserve">   Jezebel’s    </w:t>
      </w:r>
      <w:r>
        <w:t xml:space="preserve">   Sons of Jacob    </w:t>
      </w:r>
      <w:r>
        <w:t xml:space="preserve">   The Ceremony    </w:t>
      </w:r>
      <w:r>
        <w:t xml:space="preserve">   Aunt Lydia    </w:t>
      </w:r>
      <w:r>
        <w:t xml:space="preserve">   Commander    </w:t>
      </w:r>
      <w:r>
        <w:t xml:space="preserve">   Gilead    </w:t>
      </w:r>
      <w:r>
        <w:t xml:space="preserve">   Handmaid    </w:t>
      </w:r>
      <w:r>
        <w:t xml:space="preserve">   June Osborn    </w:t>
      </w:r>
      <w:r>
        <w:t xml:space="preserve">   Martha    </w:t>
      </w:r>
      <w:r>
        <w:t xml:space="preserve">   Offred    </w:t>
      </w:r>
      <w:r>
        <w:t xml:space="preserve">   Red Center    </w:t>
      </w:r>
      <w:r>
        <w:t xml:space="preserve">   Serena Joy    </w:t>
      </w:r>
      <w:r>
        <w:t xml:space="preserve">   The Eye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Handmaid’s Tale 1</dc:title>
  <dcterms:created xsi:type="dcterms:W3CDTF">2021-10-11T08:34:10Z</dcterms:created>
  <dcterms:modified xsi:type="dcterms:W3CDTF">2021-10-11T08:34:10Z</dcterms:modified>
</cp:coreProperties>
</file>