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Handmaid's Tale Chapter 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forbidden    </w:t>
      </w:r>
      <w:r>
        <w:t xml:space="preserve">   juvinile    </w:t>
      </w:r>
      <w:r>
        <w:t xml:space="preserve">   dressedabsurdly    </w:t>
      </w:r>
      <w:r>
        <w:t xml:space="preserve">   delegations    </w:t>
      </w:r>
      <w:r>
        <w:t xml:space="preserve">   prospects    </w:t>
      </w:r>
      <w:r>
        <w:t xml:space="preserve">   irony    </w:t>
      </w:r>
      <w:r>
        <w:t xml:space="preserve">   appropriated    </w:t>
      </w:r>
      <w:r>
        <w:t xml:space="preserve">   solitary    </w:t>
      </w:r>
      <w:r>
        <w:t xml:space="preserve">   smoking    </w:t>
      </w:r>
      <w:r>
        <w:t xml:space="preserve">   lust    </w:t>
      </w:r>
      <w:r>
        <w:t xml:space="preserve">   moira    </w:t>
      </w:r>
      <w:r>
        <w:t xml:space="preserve">   apathetic    </w:t>
      </w:r>
      <w:r>
        <w:t xml:space="preserve">   disgrace    </w:t>
      </w:r>
      <w:r>
        <w:t xml:space="preserve">   treat    </w:t>
      </w:r>
      <w:r>
        <w:t xml:space="preserve">   highschooldance    </w:t>
      </w:r>
      <w:r>
        <w:t xml:space="preserve">   taboos    </w:t>
      </w:r>
      <w:r>
        <w:t xml:space="preserve">   brownypink    </w:t>
      </w:r>
      <w:r>
        <w:t xml:space="preserve">   thunder    </w:t>
      </w:r>
      <w:r>
        <w:t xml:space="preserve">   masquerade    </w:t>
      </w:r>
      <w:r>
        <w:t xml:space="preserve">   artnauveau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Handmaid's Tale Chapter 37</dc:title>
  <dcterms:created xsi:type="dcterms:W3CDTF">2021-10-11T08:33:35Z</dcterms:created>
  <dcterms:modified xsi:type="dcterms:W3CDTF">2021-10-11T08:33:35Z</dcterms:modified>
</cp:coreProperties>
</file>