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Handmaid's Tale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was lost before the war due to toxic spills and pollution.</w:t>
            </w:r>
          </w:p>
          <w:p>
            <w:pPr>
              <w:keepLines/>
              <w:pStyle w:val="CluesTiny"/>
            </w:pPr>
            <w:r>
              <w:rPr>
                <w:b w:val="true"/>
                <w:bCs w:val="true"/>
              </w:rPr>
              <w:t xml:space="preserve">2. </w:t>
            </w:r>
            <w:r>
              <w:t xml:space="preserve">Married to men who do not become Commanders and are not assigned Marthas.</w:t>
            </w:r>
          </w:p>
          <w:p>
            <w:pPr>
              <w:keepLines/>
              <w:pStyle w:val="CluesTiny"/>
            </w:pPr>
            <w:r>
              <w:rPr>
                <w:b w:val="true"/>
                <w:bCs w:val="true"/>
              </w:rPr>
              <w:t xml:space="preserve">3. </w:t>
            </w:r>
            <w:r>
              <w:t xml:space="preserve">"Sometimes I think these scarves aren't sent to the __________ at all, but unraveled and turned back into ball of yarn, to be knitted again in their turn" (13).</w:t>
            </w:r>
          </w:p>
          <w:p>
            <w:pPr>
              <w:keepLines/>
              <w:pStyle w:val="CluesTiny"/>
            </w:pPr>
            <w:r>
              <w:rPr>
                <w:b w:val="true"/>
                <w:bCs w:val="true"/>
              </w:rPr>
              <w:t xml:space="preserve">8. </w:t>
            </w:r>
            <w:r>
              <w:t xml:space="preserve">Religious ceremonies. Big weddings can take place during this time.</w:t>
            </w:r>
          </w:p>
          <w:p>
            <w:pPr>
              <w:keepLines/>
              <w:pStyle w:val="CluesTiny"/>
            </w:pPr>
            <w:r>
              <w:rPr>
                <w:b w:val="true"/>
                <w:bCs w:val="true"/>
              </w:rPr>
              <w:t xml:space="preserve">10. </w:t>
            </w:r>
            <w:r>
              <w:t xml:space="preserve">"Nick the private _____. Dirty work is done by dirty people" (293).</w:t>
            </w:r>
          </w:p>
          <w:p>
            <w:pPr>
              <w:keepLines/>
              <w:pStyle w:val="CluesTiny"/>
            </w:pPr>
            <w:r>
              <w:rPr>
                <w:b w:val="true"/>
                <w:bCs w:val="true"/>
              </w:rPr>
              <w:t xml:space="preserve">11. </w:t>
            </w:r>
            <w:r>
              <w:t xml:space="preserve">ID cards of Gilead.</w:t>
            </w:r>
          </w:p>
          <w:p>
            <w:pPr>
              <w:keepLines/>
              <w:pStyle w:val="CluesTiny"/>
            </w:pPr>
            <w:r>
              <w:rPr>
                <w:b w:val="true"/>
                <w:bCs w:val="true"/>
              </w:rPr>
              <w:t xml:space="preserve">12. </w:t>
            </w:r>
            <w:r>
              <w:t xml:space="preserve">"_________ are always segregated. It was announced yesterday. They tell you only the day before. It's not enough time, to get used to it" (272).</w:t>
            </w:r>
          </w:p>
          <w:p>
            <w:pPr>
              <w:keepLines/>
              <w:pStyle w:val="CluesTiny"/>
            </w:pPr>
            <w:r>
              <w:rPr>
                <w:b w:val="true"/>
                <w:bCs w:val="true"/>
              </w:rPr>
              <w:t xml:space="preserve">16. </w:t>
            </w:r>
            <w:r>
              <w:t xml:space="preserve">Religious group that are outlaws of Gilead that help handmaids.</w:t>
            </w:r>
          </w:p>
          <w:p>
            <w:pPr>
              <w:keepLines/>
              <w:pStyle w:val="CluesTiny"/>
            </w:pPr>
            <w:r>
              <w:rPr>
                <w:b w:val="true"/>
                <w:bCs w:val="true"/>
              </w:rPr>
              <w:t xml:space="preserve">17. </w:t>
            </w:r>
            <w:r>
              <w:t xml:space="preserve">"The __________, of course, is nowhere in sight. He's gone wherever men go on such occasions, some hideout. Probably he's figuring out when his promotion is likely to be announced, if all goes well. He's sure to get one now" (116)</w:t>
            </w:r>
          </w:p>
          <w:p>
            <w:pPr>
              <w:keepLines/>
              <w:pStyle w:val="CluesTiny"/>
            </w:pPr>
            <w:r>
              <w:rPr>
                <w:b w:val="true"/>
                <w:bCs w:val="true"/>
              </w:rPr>
              <w:t xml:space="preserve">18. </w:t>
            </w:r>
            <w:r>
              <w:t xml:space="preserve">"They say there're other _________, not so bad, where they do agriculture: cotton and tomatoes and all that" (248)</w:t>
            </w:r>
          </w:p>
          <w:p>
            <w:pPr>
              <w:keepLines/>
              <w:pStyle w:val="CluesTiny"/>
            </w:pPr>
            <w:r>
              <w:rPr>
                <w:b w:val="true"/>
                <w:bCs w:val="true"/>
              </w:rPr>
              <w:t xml:space="preserve">19. </w:t>
            </w:r>
            <w:r>
              <w:t xml:space="preserve">"The _____ _________ we called it, because there was so much red" (96).</w:t>
            </w:r>
          </w:p>
          <w:p>
            <w:pPr>
              <w:keepLines/>
              <w:pStyle w:val="CluesTiny"/>
            </w:pPr>
            <w:r>
              <w:rPr>
                <w:b w:val="true"/>
                <w:bCs w:val="true"/>
              </w:rPr>
              <w:t xml:space="preserve">20. </w:t>
            </w:r>
            <w:r>
              <w:t xml:space="preserve">Offred's walking partner to go shopping.</w:t>
            </w:r>
          </w:p>
        </w:tc>
        <w:tc>
          <w:p>
            <w:pPr>
              <w:pStyle w:val="CluesTiny"/>
            </w:pPr>
            <w:r>
              <w:rPr>
                <w:b w:val="true"/>
                <w:bCs w:val="true"/>
              </w:rPr>
              <w:t xml:space="preserve">Down</w:t>
            </w:r>
          </w:p>
          <w:p>
            <w:pPr>
              <w:keepLines/>
              <w:pStyle w:val="CluesTiny"/>
            </w:pPr>
            <w:r>
              <w:rPr>
                <w:b w:val="true"/>
                <w:bCs w:val="true"/>
              </w:rPr>
              <w:t xml:space="preserve">4. </w:t>
            </w:r>
            <w:r>
              <w:t xml:space="preserve">Prostitutes who are employed by the government.</w:t>
            </w:r>
          </w:p>
          <w:p>
            <w:pPr>
              <w:keepLines/>
              <w:pStyle w:val="CluesTiny"/>
            </w:pPr>
            <w:r>
              <w:rPr>
                <w:b w:val="true"/>
                <w:bCs w:val="true"/>
              </w:rPr>
              <w:t xml:space="preserve">5. </w:t>
            </w:r>
            <w:r>
              <w:t xml:space="preserve">"There Is a Bomb in ________" (218).</w:t>
            </w:r>
          </w:p>
          <w:p>
            <w:pPr>
              <w:keepLines/>
              <w:pStyle w:val="CluesTiny"/>
            </w:pPr>
            <w:r>
              <w:rPr>
                <w:b w:val="true"/>
                <w:bCs w:val="true"/>
              </w:rPr>
              <w:t xml:space="preserve">6. </w:t>
            </w:r>
            <w:r>
              <w:t xml:space="preserve">Fertile women who try to conceive a child for the Commander and his wife.</w:t>
            </w:r>
          </w:p>
          <w:p>
            <w:pPr>
              <w:keepLines/>
              <w:pStyle w:val="CluesTiny"/>
            </w:pPr>
            <w:r>
              <w:rPr>
                <w:b w:val="true"/>
                <w:bCs w:val="true"/>
              </w:rPr>
              <w:t xml:space="preserve">7. </w:t>
            </w:r>
            <w:r>
              <w:t xml:space="preserve">"A ___________ arrives, with a tray: a jug of fruit juice, the kind you make from powder, grape it looks like, and a stack of paper cups" (123-124)</w:t>
            </w:r>
          </w:p>
          <w:p>
            <w:pPr>
              <w:keepLines/>
              <w:pStyle w:val="CluesTiny"/>
            </w:pPr>
            <w:r>
              <w:rPr>
                <w:b w:val="true"/>
                <w:bCs w:val="true"/>
              </w:rPr>
              <w:t xml:space="preserve">9. </w:t>
            </w:r>
            <w:r>
              <w:t xml:space="preserve">"If he isn't there or if he has his hat on straight, then I stay in my room in the ordinary way. On __________ nights, of course, none of this applies" (154).</w:t>
            </w:r>
          </w:p>
          <w:p>
            <w:pPr>
              <w:keepLines/>
              <w:pStyle w:val="CluesTiny"/>
            </w:pPr>
            <w:r>
              <w:rPr>
                <w:b w:val="true"/>
                <w:bCs w:val="true"/>
              </w:rPr>
              <w:t xml:space="preserve">13. </w:t>
            </w:r>
            <w:r>
              <w:t xml:space="preserve">"The _________ from the previous posting brought me to the front door" (13).</w:t>
            </w:r>
          </w:p>
          <w:p>
            <w:pPr>
              <w:keepLines/>
              <w:pStyle w:val="CluesTiny"/>
            </w:pPr>
            <w:r>
              <w:rPr>
                <w:b w:val="true"/>
                <w:bCs w:val="true"/>
              </w:rPr>
              <w:t xml:space="preserve">14. </w:t>
            </w:r>
            <w:r>
              <w:t xml:space="preserve">"I believe ________ is lying face down in a thicket, a tangle of bracken, the brown fronds from last year under the green ones just unrolled" (104).</w:t>
            </w:r>
          </w:p>
          <w:p>
            <w:pPr>
              <w:keepLines/>
              <w:pStyle w:val="CluesTiny"/>
            </w:pPr>
            <w:r>
              <w:rPr>
                <w:b w:val="true"/>
                <w:bCs w:val="true"/>
              </w:rPr>
              <w:t xml:space="preserve">15. </w:t>
            </w:r>
            <w:r>
              <w:t xml:space="preserve">Offred uses this as lotion.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Handmaid's Tale</dc:title>
  <dcterms:created xsi:type="dcterms:W3CDTF">2021-10-11T08:33:40Z</dcterms:created>
  <dcterms:modified xsi:type="dcterms:W3CDTF">2021-10-11T08:33:40Z</dcterms:modified>
</cp:coreProperties>
</file>