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Handmaid's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forbidden    </w:t>
      </w:r>
      <w:r>
        <w:t xml:space="preserve">   Aunt Lydia    </w:t>
      </w:r>
      <w:r>
        <w:t xml:space="preserve">   Serena Joy    </w:t>
      </w:r>
      <w:r>
        <w:t xml:space="preserve">   pregnant    </w:t>
      </w:r>
      <w:r>
        <w:t xml:space="preserve">   Luke    </w:t>
      </w:r>
      <w:r>
        <w:t xml:space="preserve">   Nick    </w:t>
      </w:r>
      <w:r>
        <w:t xml:space="preserve">   wives    </w:t>
      </w:r>
      <w:r>
        <w:t xml:space="preserve">   shame    </w:t>
      </w:r>
      <w:r>
        <w:t xml:space="preserve">   freedom    </w:t>
      </w:r>
      <w:r>
        <w:t xml:space="preserve">   commander    </w:t>
      </w:r>
      <w:r>
        <w:t xml:space="preserve">   handmaid    </w:t>
      </w:r>
      <w:r>
        <w:t xml:space="preserve">   Offred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Handmaid's Word Search </dc:title>
  <dcterms:created xsi:type="dcterms:W3CDTF">2021-10-11T08:33:46Z</dcterms:created>
  <dcterms:modified xsi:type="dcterms:W3CDTF">2021-10-11T08:33:46Z</dcterms:modified>
</cp:coreProperties>
</file>