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Handmaids tale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ofglen do when found out by the eyes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supervisor of the Red Centre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feel restricted in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does Offred 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underground resistance group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Narrator's lost Husband's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Offred's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lack of individuality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you were to resist Gileadan authority/ideals you could be punished by ______ publicly to demonstrate punishment mearsurements to those who would think about doing the same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do they find the tapes about Offred and her story in the epilogue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narrator's new (fake)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luke do a long time ago to have his and Offred's marriage voided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life inside the re-education centre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new regime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club where political prisoners are 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re-education centre the narrator is sent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commanders wife who detests the Handmaids, due to their threat on her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lifted Offreds spirits, but gets repremanded to Jezebels for her resistance against Gilead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appears as a memeber of the giladean resistance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sets up Offred's escape at the end of the book and forms a strong bond with 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Handmaids tale </dc:title>
  <dcterms:created xsi:type="dcterms:W3CDTF">2021-10-11T08:34:27Z</dcterms:created>
  <dcterms:modified xsi:type="dcterms:W3CDTF">2021-10-11T08:34:27Z</dcterms:modified>
</cp:coreProperties>
</file>