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Hands-On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people with smaller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chef, diswashers, sous chefs, prep cooks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person who was served hot soup in 1765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a large group of people go to eat, assembly line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Romans desire for this increased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Europeans created this type of food during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Cashiers, bartenders, bus persons, hosts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inn or lodge that provides a nights rest and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hotels that offer top of the line comfort and elegance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Thse types of restaurants grew quickly from the 1940's to the 1960's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 of the word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food service areas within monuments or other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entertainment features and create an atmosphere of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1.the friendly and generous reception and entertainment of guests, visitors, or strangers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commercial organization and operation of vacations and visits to places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shows open to the 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Hands-On</dc:title>
  <dcterms:created xsi:type="dcterms:W3CDTF">2021-10-11T08:33:22Z</dcterms:created>
  <dcterms:modified xsi:type="dcterms:W3CDTF">2021-10-11T08:33:22Z</dcterms:modified>
</cp:coreProperties>
</file>