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Hands Across the Sea Samplers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first name of the first sampler reproduced by HATS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full name of the company DMC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36ct linen from Zweigart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colour from Legacy Linen in 30ct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port city in England where monochrome samplers were stitched by orphans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country were The Nellies stitch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motif often found in Socttish samplers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 samplers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necessary stitching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list of threads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Alternative name for a reversible cross stitch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Remember now thy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Embroidery traditionally worked with white thread on white linen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double running stitch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a bee motif symbolise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found in Jane Banister’s sampler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ground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Permit thy gracious ? to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Quaker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Anne Thomas’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Counted cross stitch from Germany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Hands Across the Sea Samplers</dc:title>
  <dcterms:created xsi:type="dcterms:W3CDTF">2021-10-11T08:34:24Z</dcterms:created>
  <dcterms:modified xsi:type="dcterms:W3CDTF">2021-10-11T08:34:24Z</dcterms:modified>
</cp:coreProperties>
</file>