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Handsaws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saw is designed for fine crosscutting?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tip of the saw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slope on the saw teeth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Hacksaw are used for cutting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saw is used for cutting manufactured boards?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saws cut on the forward or backward stroke?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back of the saw blade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saw has the longest blade?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TPI does the dovetail saw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saw is used for cutting curves?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TPI stands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saw is designed for fine ripping?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saw is used for making holes and curves.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turn to alter the tension on a coping saw blade?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pitch degree between saw teeth is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Handsaws</dc:title>
  <dcterms:created xsi:type="dcterms:W3CDTF">2021-10-11T08:33:42Z</dcterms:created>
  <dcterms:modified xsi:type="dcterms:W3CDTF">2021-10-11T08:33:42Z</dcterms:modified>
</cp:coreProperties>
</file>