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Handsel and Gristle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really, really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nearly die of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call out loudly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tough tissue part on the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close something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really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tiptoed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Handsel and Gristle</dc:title>
  <dcterms:created xsi:type="dcterms:W3CDTF">2021-10-11T08:33:10Z</dcterms:created>
  <dcterms:modified xsi:type="dcterms:W3CDTF">2021-10-11T08:33:10Z</dcterms:modified>
</cp:coreProperties>
</file>