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Handspinning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or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one-handed plying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Bobbin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Woolly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Carded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much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Loopy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South American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Historic women's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Scottish sheep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all love to play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One-handed drafting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us have at least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plant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Yarn density, sometimes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spinning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Lambs that grow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Multi-ply yarn construction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Handspinning</dc:title>
  <dcterms:created xsi:type="dcterms:W3CDTF">2021-10-11T08:33:03Z</dcterms:created>
  <dcterms:modified xsi:type="dcterms:W3CDTF">2021-10-11T08:33:03Z</dcterms:modified>
</cp:coreProperties>
</file>