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Thumb Gauge    </w:t>
      </w:r>
      <w:r>
        <w:t xml:space="preserve">   Sandpaper    </w:t>
      </w:r>
      <w:r>
        <w:t xml:space="preserve">   Drill Bit    </w:t>
      </w:r>
      <w:r>
        <w:t xml:space="preserve">   Goggles    </w:t>
      </w:r>
      <w:r>
        <w:t xml:space="preserve">   Pillar Drill    </w:t>
      </w:r>
      <w:r>
        <w:t xml:space="preserve">   Vice    </w:t>
      </w:r>
      <w:r>
        <w:t xml:space="preserve">   Plane    </w:t>
      </w:r>
      <w:r>
        <w:t xml:space="preserve">   Tri Square    </w:t>
      </w:r>
      <w:r>
        <w:t xml:space="preserve">   Pencil    </w:t>
      </w:r>
      <w:r>
        <w:t xml:space="preserve">   Ruler    </w:t>
      </w:r>
      <w:r>
        <w:t xml:space="preserve">   Marking Gauge    </w:t>
      </w:r>
      <w:r>
        <w:t xml:space="preserve">   Bench Hook    </w:t>
      </w:r>
      <w:r>
        <w:t xml:space="preserve">   Chisel    </w:t>
      </w:r>
      <w:r>
        <w:t xml:space="preserve">   Tenon Saw    </w:t>
      </w:r>
      <w:r>
        <w:t xml:space="preserve">   Mallet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Handtools</dc:title>
  <dcterms:created xsi:type="dcterms:W3CDTF">2021-10-11T08:33:49Z</dcterms:created>
  <dcterms:modified xsi:type="dcterms:W3CDTF">2021-10-11T08:33:49Z</dcterms:modified>
</cp:coreProperties>
</file>