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Handves van mense regte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 ander mense te respekteer asook om self respek te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het die reg om te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Jy het die reg op basise ... om jou te leer lees en 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Mense onder die ouderdom van 18 jaar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wat aan jou behoort.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Jy is veraltyd n Suid Afrikaner indien jy dit sou opgee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Deur nie rommel te strooi beskerm jy 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reg om nooit onregverdig teen gediskrimineer te word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Niemand mag jou persoonlike goedere ondersoek sonder jou toestemming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reg om in 'n huis te woon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Handves van mense regte</dc:title>
  <dcterms:created xsi:type="dcterms:W3CDTF">2021-10-11T08:33:51Z</dcterms:created>
  <dcterms:modified xsi:type="dcterms:W3CDTF">2021-10-11T08:33:51Z</dcterms:modified>
</cp:coreProperties>
</file>