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Handwashing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before eating    </w:t>
      </w:r>
      <w:r>
        <w:t xml:space="preserve">   hand soap    </w:t>
      </w:r>
      <w:r>
        <w:t xml:space="preserve">   virus    </w:t>
      </w:r>
      <w:r>
        <w:t xml:space="preserve">   towel dry    </w:t>
      </w:r>
      <w:r>
        <w:t xml:space="preserve">   dirty    </w:t>
      </w:r>
      <w:r>
        <w:t xml:space="preserve">   after bathroom    </w:t>
      </w:r>
      <w:r>
        <w:t xml:space="preserve">   spread germs    </w:t>
      </w:r>
      <w:r>
        <w:t xml:space="preserve">   elbows    </w:t>
      </w:r>
      <w:r>
        <w:t xml:space="preserve">   arms    </w:t>
      </w:r>
      <w:r>
        <w:t xml:space="preserve">   germs    </w:t>
      </w:r>
      <w:r>
        <w:t xml:space="preserve">   good habit    </w:t>
      </w:r>
      <w:r>
        <w:t xml:space="preserve">   bad habits    </w:t>
      </w:r>
      <w:r>
        <w:t xml:space="preserve">   petting animals    </w:t>
      </w:r>
      <w:r>
        <w:t xml:space="preserve">   touching sores    </w:t>
      </w:r>
      <w:r>
        <w:t xml:space="preserve">   after eating    </w:t>
      </w:r>
      <w:r>
        <w:t xml:space="preserve">   15 seconds    </w:t>
      </w:r>
      <w:r>
        <w:t xml:space="preserve">   fresh    </w:t>
      </w:r>
      <w:r>
        <w:t xml:space="preserve">   hygiene    </w:t>
      </w:r>
      <w:r>
        <w:t xml:space="preserve">   bacteria    </w:t>
      </w:r>
      <w:r>
        <w:t xml:space="preserve">   food handling    </w:t>
      </w:r>
      <w:r>
        <w:t xml:space="preserve">   after blowing nose    </w:t>
      </w:r>
      <w:r>
        <w:t xml:space="preserve">   sanitary    </w:t>
      </w:r>
      <w:r>
        <w:t xml:space="preserve">   warm water    </w:t>
      </w:r>
      <w:r>
        <w:t xml:space="preserve">   prevent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Handwashing </dc:title>
  <dcterms:created xsi:type="dcterms:W3CDTF">2021-10-11T08:34:01Z</dcterms:created>
  <dcterms:modified xsi:type="dcterms:W3CDTF">2021-10-11T08:34:01Z</dcterms:modified>
</cp:coreProperties>
</file>