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before eating    </w:t>
      </w:r>
      <w:r>
        <w:t xml:space="preserve">   healthy    </w:t>
      </w:r>
      <w:r>
        <w:t xml:space="preserve">   clean    </w:t>
      </w:r>
      <w:r>
        <w:t xml:space="preserve">   dirt    </w:t>
      </w:r>
      <w:r>
        <w:t xml:space="preserve">   germs    </w:t>
      </w:r>
      <w:r>
        <w:t xml:space="preserve">   hands    </w:t>
      </w:r>
      <w:r>
        <w:t xml:space="preserve">   bubbles    </w:t>
      </w:r>
      <w:r>
        <w:t xml:space="preserve">   scrub    </w:t>
      </w:r>
      <w:r>
        <w:t xml:space="preserve">   towel    </w:t>
      </w:r>
      <w:r>
        <w:t xml:space="preserve">   dry    </w:t>
      </w:r>
      <w:r>
        <w:t xml:space="preserve">   rinse    </w:t>
      </w:r>
      <w:r>
        <w:t xml:space="preserve">   twenty seconds    </w:t>
      </w:r>
      <w:r>
        <w:t xml:space="preserve">   Happy Birthday    </w:t>
      </w:r>
      <w:r>
        <w:t xml:space="preserve">   soap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</dc:title>
  <dcterms:created xsi:type="dcterms:W3CDTF">2021-10-11T08:34:20Z</dcterms:created>
  <dcterms:modified xsi:type="dcterms:W3CDTF">2021-10-11T08:34:20Z</dcterms:modified>
</cp:coreProperties>
</file>