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Handwashing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sure to lather the back of your hands and ________ your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an _________ based hand sanitizer.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necessary to wash hands after removing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Wash your hands for at least ____________  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washing hands, let them completely ____ before putting on gloves.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 should be kept short in order to prevent spreading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Foam hand sanitizer should not be used if hands are visibly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 the _______   __________ song from beginning to end twice.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an alcohol-based sanitizer that contains ______ percent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wash my hands to prevent the spread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Hands should be washed in ____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Handwashing</dc:title>
  <dcterms:created xsi:type="dcterms:W3CDTF">2021-10-11T08:34:29Z</dcterms:created>
  <dcterms:modified xsi:type="dcterms:W3CDTF">2021-10-11T08:34:29Z</dcterms:modified>
</cp:coreProperties>
</file>