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clean    </w:t>
      </w:r>
      <w:r>
        <w:t xml:space="preserve">   paper towel    </w:t>
      </w:r>
      <w:r>
        <w:t xml:space="preserve">   bubbles    </w:t>
      </w:r>
      <w:r>
        <w:t xml:space="preserve">   germ-x    </w:t>
      </w:r>
      <w:r>
        <w:t xml:space="preserve">   hand    </w:t>
      </w:r>
      <w:r>
        <w:t xml:space="preserve">   sickness    </w:t>
      </w:r>
      <w:r>
        <w:t xml:space="preserve">   water    </w:t>
      </w:r>
      <w:r>
        <w:t xml:space="preserve">   soap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</dc:title>
  <dcterms:created xsi:type="dcterms:W3CDTF">2021-10-11T08:33:01Z</dcterms:created>
  <dcterms:modified xsi:type="dcterms:W3CDTF">2021-10-11T08:33:01Z</dcterms:modified>
</cp:coreProperties>
</file>