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LOWER IN DEGREE, INTENSITY,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STRETCH, DRAW, OR OPEN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IS TOO SMALL TO BE SEEN BY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THAT DEALS WITH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DISINFECTANT USED TO WASH HANDS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AFTER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HANDWASHING MUST BE PRERFORMED FOR AT LEAST _________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AIM OR 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PREVENTING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SENDING INFECTION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DIMINISH IN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INITIALS FOR CENTER OF DISEASE CONTROL AND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SEE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SANITIZER THAT LMH 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 Hygiene</dc:title>
  <dcterms:created xsi:type="dcterms:W3CDTF">2021-10-11T08:33:18Z</dcterms:created>
  <dcterms:modified xsi:type="dcterms:W3CDTF">2021-10-11T08:33:18Z</dcterms:modified>
</cp:coreProperties>
</file>