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Handwashing Technique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 technique through ________-________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should still wash my hands even after wearing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Gloves can tear, potentially allowing _______________________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Handwashing should be done ______ ___ ______  patient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should read up on my works handwashing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should wash my hands for at least ________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Demonstrate __________ by carrying out effective handwashing procedure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Effective handwashing helps protect patients and staff against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decontaminate thoroughly, including below the elbow, wear _____ ___________ clothing.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Decontaminate the fingertips and nails by rubbing fingertips on the ____ of the other hand,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washing hands, _____________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need to attend ________ to keep up-to-date with hand-washing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wear any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others to carry out proper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Cuts should be covered with a waterproof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Rotate your hand around each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Handwashing Technique</dc:title>
  <dcterms:created xsi:type="dcterms:W3CDTF">2021-10-11T08:34:15Z</dcterms:created>
  <dcterms:modified xsi:type="dcterms:W3CDTF">2021-10-11T08:34:15Z</dcterms:modified>
</cp:coreProperties>
</file>