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Handwashing Terms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Pertains to treating, fixing, or correcting a medical or surgical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Provided care in the home for patients needing health services outside of the hospital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science of treatment that includes drugs, diet, exercise and other non-surgical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Civil Money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type of sudden onset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Home health care personnel DIRECT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Continuing Care Retirement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Health Care Personnel Registry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Identification of a medical condition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Investigation in progress due to complaint or substandard work, but no one has been charged yet 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Divisional Health Service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Illness that is sudden and onset ACUTE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Inspections to find out whether a nursing home meets federal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type of care for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Centers for Medicare and Medicaid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Willing to do what is asked without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Illness a patient is not expected to recover and expected to die 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go when you are sick but it is not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occurrence of a serious and urgent nature that demands immediate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care for patients of all ages with a span of health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Homes for the 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 and gradual onset illness CHRONIC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Treatment of injury, deformity, and disease by manual and instrumental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Helping patients with comfort during a terminal illness PALLIATIVE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Disciplinary action against a worker for substandard care/ or allegations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Center for Aide Regulation and 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Handwashing Terms Crossword </dc:title>
  <dcterms:created xsi:type="dcterms:W3CDTF">2021-10-11T08:34:38Z</dcterms:created>
  <dcterms:modified xsi:type="dcterms:W3CDTF">2021-10-11T08:34:38Z</dcterms:modified>
</cp:coreProperties>
</file>