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Hang Time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surfaces of two objects interact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gas flows over a solid object that has a non uniform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rocket's downward 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designed to slow the payload's return to the ground; the parachute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Rocket's upward 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aerodynamic friction; slows the rocket's movement through the 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 carried by the rocket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scientist who developed the three laws of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which attracts two objects with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which moves the rockets through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generated by gravity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of the rocket's path; it pauses momentarily</w:t>
            </w:r>
          </w:p>
        </w:tc>
      </w:tr>
    </w:tbl>
    <w:p>
      <w:pPr>
        <w:pStyle w:val="WordBankSmall"/>
      </w:pPr>
      <w:r>
        <w:t xml:space="preserve">   ascent    </w:t>
      </w:r>
      <w:r>
        <w:t xml:space="preserve">   lift    </w:t>
      </w:r>
      <w:r>
        <w:t xml:space="preserve">   drag    </w:t>
      </w:r>
      <w:r>
        <w:t xml:space="preserve">   weight    </w:t>
      </w:r>
      <w:r>
        <w:t xml:space="preserve">   Newton    </w:t>
      </w:r>
      <w:r>
        <w:t xml:space="preserve">   thrust    </w:t>
      </w:r>
      <w:r>
        <w:t xml:space="preserve">   gravity    </w:t>
      </w:r>
      <w:r>
        <w:t xml:space="preserve">   friction    </w:t>
      </w:r>
      <w:r>
        <w:t xml:space="preserve">   descent    </w:t>
      </w:r>
      <w:r>
        <w:t xml:space="preserve">   apex    </w:t>
      </w:r>
      <w:r>
        <w:t xml:space="preserve">   payload    </w:t>
      </w:r>
      <w:r>
        <w:t xml:space="preserve">   payload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Hang Time Terms</dc:title>
  <dcterms:created xsi:type="dcterms:W3CDTF">2021-10-11T08:34:09Z</dcterms:created>
  <dcterms:modified xsi:type="dcterms:W3CDTF">2021-10-11T08:34:09Z</dcterms:modified>
</cp:coreProperties>
</file>