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Hang'in At The Discotech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BAM    </w:t>
      </w:r>
      <w:r>
        <w:t xml:space="preserve">   Bogue    </w:t>
      </w:r>
      <w:r>
        <w:t xml:space="preserve">   Boogiedown    </w:t>
      </w:r>
      <w:r>
        <w:t xml:space="preserve">   Chillaxin    </w:t>
      </w:r>
      <w:r>
        <w:t xml:space="preserve">   Disco    </w:t>
      </w:r>
      <w:r>
        <w:t xml:space="preserve">   Dynamite    </w:t>
      </w:r>
      <w:r>
        <w:t xml:space="preserve">   Fab    </w:t>
      </w:r>
      <w:r>
        <w:t xml:space="preserve">   Far out    </w:t>
      </w:r>
      <w:r>
        <w:t xml:space="preserve">   Flower power    </w:t>
      </w:r>
      <w:r>
        <w:t xml:space="preserve">   Funky    </w:t>
      </w:r>
      <w:r>
        <w:t xml:space="preserve">   Groovy    </w:t>
      </w:r>
      <w:r>
        <w:t xml:space="preserve">   Jive    </w:t>
      </w:r>
      <w:r>
        <w:t xml:space="preserve">   Peace    </w:t>
      </w:r>
      <w:r>
        <w:t xml:space="preserve">   Roller bootin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Hang'in At The Discotech</dc:title>
  <dcterms:created xsi:type="dcterms:W3CDTF">2021-10-11T08:34:17Z</dcterms:created>
  <dcterms:modified xsi:type="dcterms:W3CDTF">2021-10-11T08:34:17Z</dcterms:modified>
</cp:coreProperties>
</file>