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Hanging On To Max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McPherson    </w:t>
      </w:r>
      <w:r>
        <w:t xml:space="preserve">   St Vincents    </w:t>
      </w:r>
      <w:r>
        <w:t xml:space="preserve">   Cheerios    </w:t>
      </w:r>
      <w:r>
        <w:t xml:space="preserve">   Emily    </w:t>
      </w:r>
      <w:r>
        <w:t xml:space="preserve">   Jupiter    </w:t>
      </w:r>
      <w:r>
        <w:t xml:space="preserve">   NASA    </w:t>
      </w:r>
      <w:r>
        <w:t xml:space="preserve">   Margaret Bechard    </w:t>
      </w:r>
      <w:r>
        <w:t xml:space="preserve">   Sarah    </w:t>
      </w:r>
      <w:r>
        <w:t xml:space="preserve">   Julian    </w:t>
      </w:r>
      <w:r>
        <w:t xml:space="preserve">   Brittany    </w:t>
      </w:r>
      <w:r>
        <w:t xml:space="preserve">   Claire    </w:t>
      </w:r>
      <w:r>
        <w:t xml:space="preserve">   Andy    </w:t>
      </w:r>
      <w:r>
        <w:t xml:space="preserve">   Jean    </w:t>
      </w:r>
      <w:r>
        <w:t xml:space="preserve">   Max    </w:t>
      </w:r>
      <w:r>
        <w:t xml:space="preserve">   Sam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Hanging On To Max</dc:title>
  <dcterms:created xsi:type="dcterms:W3CDTF">2021-10-11T08:33:48Z</dcterms:created>
  <dcterms:modified xsi:type="dcterms:W3CDTF">2021-10-11T08:33:48Z</dcterms:modified>
</cp:coreProperties>
</file>