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Hanging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 aquí para nadar en el verano.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¿A dónde vas para tomar las clases y estudiar?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 aquí para ver animales exoticos.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 aquí para ver arte.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¿A dónde vas cuando estás enfermo?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¿A dónde vas para ver futbol americo?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¿Adónde vas para viajar?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Vas aquí para correr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¿A dónde vas para comprar los pantalones?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 aquí para comprar comida y bebidas.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 aquí para dormir cuando estás en vacaciones.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 aquí para leer.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 dónde vas para beber los frappuccinos?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 dónde vas para celebrar un cumpleaños?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¿A dónde vas para trabajar?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Vas aquí para ver las películas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Hanging Out</dc:title>
  <dcterms:created xsi:type="dcterms:W3CDTF">2021-10-11T08:33:22Z</dcterms:created>
  <dcterms:modified xsi:type="dcterms:W3CDTF">2021-10-11T08:33:22Z</dcterms:modified>
</cp:coreProperties>
</file>