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Hangman's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or character's?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main characters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second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are the boys being punished that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boys are going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bad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bullying Crystal Sparks?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Hangman's Curse</dc:title>
  <dcterms:created xsi:type="dcterms:W3CDTF">2021-10-11T08:33:41Z</dcterms:created>
  <dcterms:modified xsi:type="dcterms:W3CDTF">2021-10-11T08:33:41Z</dcterms:modified>
</cp:coreProperties>
</file>