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Hank Williams JR</w:t>
      </w:r>
    </w:p>
    <w:p>
      <w:pPr>
        <w:pStyle w:val="Questions"/>
      </w:pPr>
      <w:r>
        <w:t xml:space="preserve">1. KAHN WISMLALI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UTIAGR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EFDILD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NJOAB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EGNSRI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RGAND LOE RYPO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SIGHNFI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TYORNCU YOB NCA VUVSEIR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IYAFLM IDTATRONI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TCOYNRU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COKR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LWTUOA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EHGIT ARYSE DLO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OLYN CLIHD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CPEUOSHB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 Williams JR</dc:title>
  <dcterms:created xsi:type="dcterms:W3CDTF">2021-10-11T08:34:15Z</dcterms:created>
  <dcterms:modified xsi:type="dcterms:W3CDTF">2021-10-11T08:34:15Z</dcterms:modified>
</cp:coreProperties>
</file>