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Hank Zipzer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zipzer    </w:t>
      </w:r>
      <w:r>
        <w:t xml:space="preserve">   Dad    </w:t>
      </w:r>
      <w:r>
        <w:t xml:space="preserve">   Frankie    </w:t>
      </w:r>
      <w:r>
        <w:t xml:space="preserve">   Hank    </w:t>
      </w:r>
      <w:r>
        <w:t xml:space="preserve">   Michaeljordan    </w:t>
      </w:r>
      <w:r>
        <w:t xml:space="preserve">   Mom     </w:t>
      </w:r>
      <w:r>
        <w:t xml:space="preserve">   Mozart    </w:t>
      </w:r>
      <w:r>
        <w:t xml:space="preserve">   papapete    </w:t>
      </w:r>
      <w:r>
        <w:t xml:space="preserve">   Robert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 Zipzer</dc:title>
  <dcterms:created xsi:type="dcterms:W3CDTF">2021-10-11T08:33:08Z</dcterms:created>
  <dcterms:modified xsi:type="dcterms:W3CDTF">2021-10-11T08:33:08Z</dcterms:modified>
</cp:coreProperties>
</file>