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Hank Zipzer: Niagara Falls or Does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SUMMER VACATION    </w:t>
      </w:r>
      <w:r>
        <w:t xml:space="preserve">   BOWLING ALLEY    </w:t>
      </w:r>
      <w:r>
        <w:t xml:space="preserve">   FRIENDS    </w:t>
      </w:r>
      <w:r>
        <w:t xml:space="preserve">   DETENTION    </w:t>
      </w:r>
      <w:r>
        <w:t xml:space="preserve">   FRANKIE    </w:t>
      </w:r>
      <w:r>
        <w:t xml:space="preserve">   ASHLEY    </w:t>
      </w:r>
      <w:r>
        <w:t xml:space="preserve">   CREATIVE    </w:t>
      </w:r>
      <w:r>
        <w:t xml:space="preserve">   MR ROCK    </w:t>
      </w:r>
      <w:r>
        <w:t xml:space="preserve">   PAPA PETE    </w:t>
      </w:r>
      <w:r>
        <w:t xml:space="preserve">   MAGIC    </w:t>
      </w:r>
      <w:r>
        <w:t xml:space="preserve">   CHEERIO    </w:t>
      </w:r>
      <w:r>
        <w:t xml:space="preserve">   FOURTH GRADE    </w:t>
      </w:r>
      <w:r>
        <w:t xml:space="preserve">   MS ADOLF    </w:t>
      </w:r>
      <w:r>
        <w:t xml:space="preserve">   PRINCIPAL LOVE    </w:t>
      </w:r>
      <w:r>
        <w:t xml:space="preserve">   ESSAY    </w:t>
      </w:r>
      <w:r>
        <w:t xml:space="preserve">   SCHOOL    </w:t>
      </w:r>
      <w:r>
        <w:t xml:space="preserve">   NIAGARA FALLS    </w:t>
      </w:r>
      <w:r>
        <w:t xml:space="preserve">   HANK ZIPZER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 Zipzer: Niagara Falls or Does It?</dc:title>
  <dcterms:created xsi:type="dcterms:W3CDTF">2021-10-11T08:34:07Z</dcterms:created>
  <dcterms:modified xsi:type="dcterms:W3CDTF">2021-10-11T08:34:07Z</dcterms:modified>
</cp:coreProperties>
</file>