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Hank Zipzer Word Scramble</w:t>
      </w:r>
    </w:p>
    <w:p>
      <w:pPr>
        <w:pStyle w:val="Questions"/>
      </w:pPr>
      <w:r>
        <w:t xml:space="preserve">1. HNAK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EENERCNFCO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ZPIRZE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.MS AODLF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TVEAECIR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TMASR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SNOCEFS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LEPHDPHIAALI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CCTONER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GEDRSA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Zipzer Word Scramble</dc:title>
  <dcterms:created xsi:type="dcterms:W3CDTF">2021-10-11T08:33:31Z</dcterms:created>
  <dcterms:modified xsi:type="dcterms:W3CDTF">2021-10-11T08:33:31Z</dcterms:modified>
</cp:coreProperties>
</file>