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Hanna 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did Hannah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Hannah's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Hannah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Jessica Davis was dating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Hanna's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loved Hannah 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Hannah's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Hannah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clay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school councilor?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Hannah's stalker?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was Hannah in?</w:t>
            </w:r>
          </w:p>
        </w:tc>
      </w:tr>
    </w:tbl>
    <w:p>
      <w:pPr>
        <w:pStyle w:val="WordBankMedium"/>
      </w:pPr>
      <w:r>
        <w:t xml:space="preserve">   she killed her self    </w:t>
      </w:r>
      <w:r>
        <w:t xml:space="preserve">   Clay jensen    </w:t>
      </w:r>
      <w:r>
        <w:t xml:space="preserve">   blue     </w:t>
      </w:r>
      <w:r>
        <w:t xml:space="preserve">   Justin fouley    </w:t>
      </w:r>
      <w:r>
        <w:t xml:space="preserve">   Tyler down    </w:t>
      </w:r>
      <w:r>
        <w:t xml:space="preserve">   Jay asher    </w:t>
      </w:r>
      <w:r>
        <w:t xml:space="preserve">   Bryce walker    </w:t>
      </w:r>
      <w:r>
        <w:t xml:space="preserve">   Olivia Baker    </w:t>
      </w:r>
      <w:r>
        <w:t xml:space="preserve">   Andrew Baker    </w:t>
      </w:r>
      <w:r>
        <w:t xml:space="preserve">   Mr.porter    </w:t>
      </w:r>
      <w:r>
        <w:t xml:space="preserve">   walker high    </w:t>
      </w:r>
      <w:r>
        <w:t xml:space="preserve">   Suicide    </w:t>
      </w:r>
      <w:r>
        <w:t xml:space="preserve">   junior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Baker</dc:title>
  <dcterms:created xsi:type="dcterms:W3CDTF">2021-10-11T08:33:55Z</dcterms:created>
  <dcterms:modified xsi:type="dcterms:W3CDTF">2021-10-11T08:33:55Z</dcterms:modified>
</cp:coreProperties>
</file>