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Hanna Barbera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Atom Ant    </w:t>
      </w:r>
      <w:r>
        <w:t xml:space="preserve">   Barney Rubble    </w:t>
      </w:r>
      <w:r>
        <w:t xml:space="preserve">   Blue Falcon    </w:t>
      </w:r>
      <w:r>
        <w:t xml:space="preserve">   Captain Caveman    </w:t>
      </w:r>
      <w:r>
        <w:t xml:space="preserve">   Daphe Blake    </w:t>
      </w:r>
      <w:r>
        <w:t xml:space="preserve">   Dee Dee Sykes    </w:t>
      </w:r>
      <w:r>
        <w:t xml:space="preserve">   Dick Dastardly    </w:t>
      </w:r>
      <w:r>
        <w:t xml:space="preserve">   Dr. Quest    </w:t>
      </w:r>
      <w:r>
        <w:t xml:space="preserve">   Drooper    </w:t>
      </w:r>
      <w:r>
        <w:t xml:space="preserve">   Dynamutt    </w:t>
      </w:r>
      <w:r>
        <w:t xml:space="preserve">   Elroy Jetson    </w:t>
      </w:r>
      <w:r>
        <w:t xml:space="preserve">   Fred Flintstone    </w:t>
      </w:r>
      <w:r>
        <w:t xml:space="preserve">   Fred Jones    </w:t>
      </w:r>
      <w:r>
        <w:t xml:space="preserve">   George Jetson    </w:t>
      </w:r>
      <w:r>
        <w:t xml:space="preserve">   Hex Girls    </w:t>
      </w:r>
      <w:r>
        <w:t xml:space="preserve">   Huckleberry Hound    </w:t>
      </w:r>
      <w:r>
        <w:t xml:space="preserve">   Muttley    </w:t>
      </w:r>
      <w:r>
        <w:t xml:space="preserve">   Olive Oyl    </w:t>
      </w:r>
      <w:r>
        <w:t xml:space="preserve">   Penelope Pitstop    </w:t>
      </w:r>
      <w:r>
        <w:t xml:space="preserve">   Popeye    </w:t>
      </w:r>
      <w:r>
        <w:t xml:space="preserve">   Scooby-Doo    </w:t>
      </w:r>
      <w:r>
        <w:t xml:space="preserve">   Shaggy Rogers    </w:t>
      </w:r>
      <w:r>
        <w:t xml:space="preserve">   Snagglepuss    </w:t>
      </w:r>
      <w:r>
        <w:t xml:space="preserve">   Space Ghost    </w:t>
      </w:r>
      <w:r>
        <w:t xml:space="preserve">   Squiddly Diddly    </w:t>
      </w:r>
      <w:r>
        <w:t xml:space="preserve">   The Great Gazoo    </w:t>
      </w:r>
      <w:r>
        <w:t xml:space="preserve">   Tom and Jerry    </w:t>
      </w:r>
      <w:r>
        <w:t xml:space="preserve">   Velma Dinkley    </w:t>
      </w:r>
      <w:r>
        <w:t xml:space="preserve">   Wilma Flintstone    </w:t>
      </w:r>
      <w:r>
        <w:t xml:space="preserve">   Yogi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 Barbera</dc:title>
  <dcterms:created xsi:type="dcterms:W3CDTF">2021-10-11T08:34:45Z</dcterms:created>
  <dcterms:modified xsi:type="dcterms:W3CDTF">2021-10-11T08:34:45Z</dcterms:modified>
</cp:coreProperties>
</file>