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 Hanna Knoll - The Hunger Games -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caution employed beforehand; Page 177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become worse in character, quality, value, etc; Page 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Conformity to the standard of good taste, modesty, etc.;  Page 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forward movement; Page 150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in fullness and size; Page 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high reputation; Page 203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 or slender in form; Page 25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pierce or pass into; Page 189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contemplation or consideration of some subject; Page 143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Capable of or susceptible to being wounded or hurt; Page 118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flood or overrun; Page 86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near or around a place; Page 278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search or examine thoroughly; Page 338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Bewildered or puzzled; Page 164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or feeling of being grateful or thankful; Page 157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Frightful or hideous, especially in appearance; Page 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keep secret, to avoid disclosing; Page 133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swallowed up or submerged in; Page 120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Examining minutely part by part, analyzing; Page 165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Covered with dirt, soot, or other filthy matter; Page 373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Hanna Knoll - The Hunger Games - </dc:title>
  <dcterms:created xsi:type="dcterms:W3CDTF">2021-10-10T23:47:05Z</dcterms:created>
  <dcterms:modified xsi:type="dcterms:W3CDTF">2021-10-10T23:47:05Z</dcterms:modified>
</cp:coreProperties>
</file>