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Hannah Montana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Lola    </w:t>
      </w:r>
      <w:r>
        <w:t xml:space="preserve">   Robby    </w:t>
      </w:r>
      <w:r>
        <w:t xml:space="preserve">   Jackson    </w:t>
      </w:r>
      <w:r>
        <w:t xml:space="preserve">   Rico    </w:t>
      </w:r>
      <w:r>
        <w:t xml:space="preserve">   Stewart    </w:t>
      </w:r>
      <w:r>
        <w:t xml:space="preserve">   Cyrus    </w:t>
      </w:r>
      <w:r>
        <w:t xml:space="preserve">   Billy Ray    </w:t>
      </w:r>
      <w:r>
        <w:t xml:space="preserve">   Oliver    </w:t>
      </w:r>
      <w:r>
        <w:t xml:space="preserve">   Lilly    </w:t>
      </w:r>
      <w:r>
        <w:t xml:space="preserve">   Disney    </w:t>
      </w:r>
      <w:r>
        <w:t xml:space="preserve">   Miley Cyrus    </w:t>
      </w:r>
      <w:r>
        <w:t xml:space="preserve">   Hannah Montana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Hannah Montana</dc:title>
  <dcterms:created xsi:type="dcterms:W3CDTF">2021-10-11T08:34:53Z</dcterms:created>
  <dcterms:modified xsi:type="dcterms:W3CDTF">2021-10-11T08:34:53Z</dcterms:modified>
</cp:coreProperties>
</file>