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Hannah and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vow    </w:t>
      </w:r>
      <w:r>
        <w:t xml:space="preserve">   obedience    </w:t>
      </w:r>
      <w:r>
        <w:t xml:space="preserve">   prayer    </w:t>
      </w:r>
      <w:r>
        <w:t xml:space="preserve">   elkanah    </w:t>
      </w:r>
      <w:r>
        <w:t xml:space="preserve">   priests    </w:t>
      </w:r>
      <w:r>
        <w:t xml:space="preserve">   son    </w:t>
      </w:r>
      <w:r>
        <w:t xml:space="preserve">   tabernacle    </w:t>
      </w:r>
      <w:r>
        <w:t xml:space="preserve">   samuel    </w:t>
      </w:r>
      <w:r>
        <w:t xml:space="preserve">   eli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and Samuel</dc:title>
  <dcterms:created xsi:type="dcterms:W3CDTF">2021-10-11T08:34:04Z</dcterms:created>
  <dcterms:modified xsi:type="dcterms:W3CDTF">2021-10-11T08:34:04Z</dcterms:modified>
</cp:coreProperties>
</file>