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Hanna's crossword for Run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without expression or feeling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filled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good looking thing like a place or a chair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saying something in a low or barley audible voice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observing someone or something closely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packed crowd of people or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shutting out all or most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reversal or a check in progress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having  the sharp, vibrating, tone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plastic material composed  of glass fibers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being outstanding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word for dishonesty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made as a substitute for imitation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or a thing that counts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providing or showing something creative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roofed platform along the outside of the 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getting rides from someone on the road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made a firm decision and not changing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rough, rude and harsh sound in your voice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stretching to see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trouble or annoy with interruptions </w:t>
            </w:r>
          </w:p>
        </w:tc>
      </w:tr>
    </w:tbl>
    <w:p>
      <w:pPr>
        <w:pStyle w:val="WordBankMedium"/>
      </w:pPr>
      <w:r>
        <w:t xml:space="preserve">   gruffly    </w:t>
      </w:r>
      <w:r>
        <w:t xml:space="preserve">   stony silence     </w:t>
      </w:r>
      <w:r>
        <w:t xml:space="preserve">   corruption     </w:t>
      </w:r>
      <w:r>
        <w:t xml:space="preserve">   exclusive     </w:t>
      </w:r>
      <w:r>
        <w:t xml:space="preserve">   countered     </w:t>
      </w:r>
      <w:r>
        <w:t xml:space="preserve">   artificial     </w:t>
      </w:r>
      <w:r>
        <w:t xml:space="preserve">   cocky     </w:t>
      </w:r>
      <w:r>
        <w:t xml:space="preserve">   luxurious     </w:t>
      </w:r>
      <w:r>
        <w:t xml:space="preserve">   muttered    </w:t>
      </w:r>
      <w:r>
        <w:t xml:space="preserve">   craned     </w:t>
      </w:r>
      <w:r>
        <w:t xml:space="preserve">   watchful    </w:t>
      </w:r>
      <w:r>
        <w:t xml:space="preserve">   vacant    </w:t>
      </w:r>
      <w:r>
        <w:t xml:space="preserve">   fibreglass    </w:t>
      </w:r>
      <w:r>
        <w:t xml:space="preserve">   twangy     </w:t>
      </w:r>
      <w:r>
        <w:t xml:space="preserve">   hitchhike    </w:t>
      </w:r>
      <w:r>
        <w:t xml:space="preserve">   pester    </w:t>
      </w:r>
      <w:r>
        <w:t xml:space="preserve">   inspirational     </w:t>
      </w:r>
      <w:r>
        <w:t xml:space="preserve">   throng     </w:t>
      </w:r>
      <w:r>
        <w:t xml:space="preserve">   determined     </w:t>
      </w:r>
      <w:r>
        <w:t xml:space="preserve">   setback     </w:t>
      </w:r>
      <w:r>
        <w:t xml:space="preserve">   verandah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Hanna's crossword for Run</dc:title>
  <dcterms:created xsi:type="dcterms:W3CDTF">2021-10-11T08:34:20Z</dcterms:created>
  <dcterms:modified xsi:type="dcterms:W3CDTF">2021-10-11T08:34:20Z</dcterms:modified>
</cp:coreProperties>
</file>