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Hannibal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destroying Carthage, the Romans sold the remaining citizens into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Carthage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son of Carthaginian general Hamilcar Barca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are foreign soldiers hired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ships would _____ into an enemy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wars that Rome and Carthage fought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Hannibal's farther?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Hannibal called home?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tactic did Hannibal use to win the Battle of Cannae?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Punica was a Latin word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mountains did Hannibal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traded with cities throughout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Hannibal swear an oath to hate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Rome's economy depend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Hamilcar was a general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Punic War fought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37 War _____ were used in crossing the the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Hannibal's opponent in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Hannibal</dc:title>
  <dcterms:created xsi:type="dcterms:W3CDTF">2021-10-11T08:35:02Z</dcterms:created>
  <dcterms:modified xsi:type="dcterms:W3CDTF">2021-10-11T08:35:02Z</dcterms:modified>
</cp:coreProperties>
</file>