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Hannukah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Hey    </w:t>
      </w:r>
      <w:r>
        <w:t xml:space="preserve">   Nun    </w:t>
      </w:r>
      <w:r>
        <w:t xml:space="preserve">   Gimmel    </w:t>
      </w:r>
      <w:r>
        <w:t xml:space="preserve">   Shin    </w:t>
      </w:r>
      <w:r>
        <w:t xml:space="preserve">   Presents    </w:t>
      </w:r>
      <w:r>
        <w:t xml:space="preserve">   Oil    </w:t>
      </w:r>
      <w:r>
        <w:t xml:space="preserve">   Sufganiyot    </w:t>
      </w:r>
      <w:r>
        <w:t xml:space="preserve">   Shamash    </w:t>
      </w:r>
      <w:r>
        <w:t xml:space="preserve">   Maccabees    </w:t>
      </w:r>
      <w:r>
        <w:t xml:space="preserve">   Latkes    </w:t>
      </w:r>
      <w:r>
        <w:t xml:space="preserve">   Hannukah    </w:t>
      </w:r>
      <w:r>
        <w:t xml:space="preserve">   Menora    </w:t>
      </w:r>
      <w:r>
        <w:t xml:space="preserve">   Dreidel    </w:t>
      </w:r>
      <w:r>
        <w:t xml:space="preserve">   Gelt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Hannukah</dc:title>
  <dcterms:created xsi:type="dcterms:W3CDTF">2021-10-11T08:34:55Z</dcterms:created>
  <dcterms:modified xsi:type="dcterms:W3CDTF">2021-10-11T08:34:55Z</dcterms:modified>
</cp:coreProperties>
</file>