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Oil in the lamp lasted ----------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symbol? Star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most important candle?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Spinning toy?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 holder?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Scratch these?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them at Duncan?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"Oh dreidel dreidel, I made  it out of 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candles when fully lit?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Potato pancake?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Hannukah</dc:title>
  <dcterms:created xsi:type="dcterms:W3CDTF">2021-10-11T08:34:31Z</dcterms:created>
  <dcterms:modified xsi:type="dcterms:W3CDTF">2021-10-11T08:34:31Z</dcterms:modified>
</cp:coreProperties>
</file>