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Hanoi Hilton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was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used the Hanoi Hilton as a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still being continued after the Americans were let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built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part of the prison is used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prion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prisoners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U.S. president during the Hanoi Hilton?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another name for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POW stand for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U.S. Prisoner to be sent to Hoa 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later period what was the name known to American POW?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were the soldiers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prison used by the French colonists in Vietnam?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Hanoi Hilton</dc:title>
  <dcterms:created xsi:type="dcterms:W3CDTF">2021-10-11T08:34:11Z</dcterms:created>
  <dcterms:modified xsi:type="dcterms:W3CDTF">2021-10-11T08:34:11Z</dcterms:modified>
</cp:coreProperties>
</file>