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Hans Zimmer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Academy Award    </w:t>
      </w:r>
      <w:r>
        <w:t xml:space="preserve">   Batman Begins    </w:t>
      </w:r>
      <w:r>
        <w:t xml:space="preserve">   Biography    </w:t>
      </w:r>
      <w:r>
        <w:t xml:space="preserve">   Buggle    </w:t>
      </w:r>
      <w:r>
        <w:t xml:space="preserve">   composer    </w:t>
      </w:r>
      <w:r>
        <w:t xml:space="preserve">   Frankfurt    </w:t>
      </w:r>
      <w:r>
        <w:t xml:space="preserve">   Germany    </w:t>
      </w:r>
      <w:r>
        <w:t xml:space="preserve">   Golden Globe    </w:t>
      </w:r>
      <w:r>
        <w:t xml:space="preserve">   Grammy    </w:t>
      </w:r>
      <w:r>
        <w:t xml:space="preserve">   guitar    </w:t>
      </w:r>
      <w:r>
        <w:t xml:space="preserve">   Hans Zimmer    </w:t>
      </w:r>
      <w:r>
        <w:t xml:space="preserve">   keyboard    </w:t>
      </w:r>
      <w:r>
        <w:t xml:space="preserve">   Last Samurai    </w:t>
      </w:r>
      <w:r>
        <w:t xml:space="preserve">   Lion King    </w:t>
      </w:r>
      <w:r>
        <w:t xml:space="preserve">   Los Angeles    </w:t>
      </w:r>
      <w:r>
        <w:t xml:space="preserve">   Madagascar    </w:t>
      </w:r>
      <w:r>
        <w:t xml:space="preserve">   musician    </w:t>
      </w:r>
      <w:r>
        <w:t xml:space="preserve">   Oscar    </w:t>
      </w:r>
      <w:r>
        <w:t xml:space="preserve">   piano    </w:t>
      </w:r>
      <w:r>
        <w:t xml:space="preserve">   Pirates of the Caribbean    </w:t>
      </w:r>
      <w:r>
        <w:t xml:space="preserve">   Recording Producer    </w:t>
      </w:r>
      <w:r>
        <w:t xml:space="preserve">   Score    </w:t>
      </w:r>
      <w:r>
        <w:t xml:space="preserve">   Shark Tale    </w:t>
      </w:r>
      <w:r>
        <w:t xml:space="preserve">   synthesizer    </w:t>
      </w:r>
      <w:r>
        <w:t xml:space="preserve">   Tony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Hans Zimmer</dc:title>
  <dcterms:created xsi:type="dcterms:W3CDTF">2021-10-11T08:34:08Z</dcterms:created>
  <dcterms:modified xsi:type="dcterms:W3CDTF">2021-10-11T08:34:08Z</dcterms:modified>
</cp:coreProperties>
</file>