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Hansel and Gretel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STEPMOTHER    </w:t>
      </w:r>
      <w:r>
        <w:t xml:space="preserve">   FATHER    </w:t>
      </w:r>
      <w:r>
        <w:t xml:space="preserve">   FOREST    </w:t>
      </w:r>
      <w:r>
        <w:t xml:space="preserve">   SWAN    </w:t>
      </w:r>
      <w:r>
        <w:t xml:space="preserve">   PEBBLES    </w:t>
      </w:r>
      <w:r>
        <w:t xml:space="preserve">   MEAL    </w:t>
      </w:r>
      <w:r>
        <w:t xml:space="preserve">   GINGERBREAD    </w:t>
      </w:r>
      <w:r>
        <w:t xml:space="preserve">   FORGIVE    </w:t>
      </w:r>
      <w:r>
        <w:t xml:space="preserve">   FIRM    </w:t>
      </w:r>
      <w:r>
        <w:t xml:space="preserve">   CRUST    </w:t>
      </w:r>
      <w:r>
        <w:t xml:space="preserve">   CRUMBS    </w:t>
      </w:r>
      <w:r>
        <w:t xml:space="preserve">   CROPS    </w:t>
      </w:r>
      <w:r>
        <w:t xml:space="preserve">   BLIND    </w:t>
      </w:r>
      <w:r>
        <w:t xml:space="preserve">   GRETEL    </w:t>
      </w:r>
      <w:r>
        <w:t xml:space="preserve">   HANSEL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Hansel and Gretel</dc:title>
  <dcterms:created xsi:type="dcterms:W3CDTF">2021-10-11T08:34:13Z</dcterms:created>
  <dcterms:modified xsi:type="dcterms:W3CDTF">2021-10-11T08:34:13Z</dcterms:modified>
</cp:coreProperties>
</file>