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Hansel and Gretel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Grotesque    </w:t>
      </w:r>
      <w:r>
        <w:t xml:space="preserve">   Treasure    </w:t>
      </w:r>
      <w:r>
        <w:t xml:space="preserve">   Stallion    </w:t>
      </w:r>
      <w:r>
        <w:t xml:space="preserve">   Raven    </w:t>
      </w:r>
      <w:r>
        <w:t xml:space="preserve">   Witch    </w:t>
      </w:r>
      <w:r>
        <w:t xml:space="preserve">   Fairytale    </w:t>
      </w:r>
      <w:r>
        <w:t xml:space="preserve">   Grimm    </w:t>
      </w:r>
      <w:r>
        <w:t xml:space="preserve">   Gold    </w:t>
      </w:r>
      <w:r>
        <w:t xml:space="preserve">   Castle    </w:t>
      </w:r>
      <w:r>
        <w:t xml:space="preserve">   King    </w:t>
      </w:r>
      <w:r>
        <w:t xml:space="preserve">   Runaway    </w:t>
      </w:r>
      <w:r>
        <w:t xml:space="preserve">   Woods    </w:t>
      </w:r>
      <w:r>
        <w:t xml:space="preserve">   Sword    </w:t>
      </w:r>
      <w:r>
        <w:t xml:space="preserve">   Magic    </w:t>
      </w:r>
      <w:r>
        <w:t xml:space="preserve">   Faithful Johaness    </w:t>
      </w:r>
      <w:r>
        <w:t xml:space="preserve">   Dad    </w:t>
      </w:r>
      <w:r>
        <w:t xml:space="preserve">   Mom    </w:t>
      </w:r>
      <w:r>
        <w:t xml:space="preserve">   Golden princess    </w:t>
      </w:r>
      <w:r>
        <w:t xml:space="preserve">   Gretel    </w:t>
      </w:r>
      <w:r>
        <w:t xml:space="preserve">   Hansel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Hansel and Gretel</dc:title>
  <dcterms:created xsi:type="dcterms:W3CDTF">2021-10-11T08:35:44Z</dcterms:created>
  <dcterms:modified xsi:type="dcterms:W3CDTF">2021-10-11T08:35:44Z</dcterms:modified>
</cp:coreProperties>
</file>