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Hansel and Gretel</w:t>
      </w:r>
    </w:p>
    <w:p>
      <w:pPr>
        <w:pStyle w:val="Questions"/>
      </w:pPr>
      <w:r>
        <w:t xml:space="preserve">1. EHT WSOOD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ALENSH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ETGRLE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RTEOMH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HFRATE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OOWD TERTUC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IWTEH SEBBEPL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DOL AWONM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EANTTF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AESRCD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ONEV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MSEG NAD ESLEWJ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The Woods    </w:t>
      </w:r>
      <w:r>
        <w:t xml:space="preserve">   Hansel    </w:t>
      </w:r>
      <w:r>
        <w:t xml:space="preserve">   Gretel    </w:t>
      </w:r>
      <w:r>
        <w:t xml:space="preserve">   mother    </w:t>
      </w:r>
      <w:r>
        <w:t xml:space="preserve">   father    </w:t>
      </w:r>
      <w:r>
        <w:t xml:space="preserve">   wood cutter    </w:t>
      </w:r>
      <w:r>
        <w:t xml:space="preserve">   white pebbles    </w:t>
      </w:r>
      <w:r>
        <w:t xml:space="preserve">   old woman    </w:t>
      </w:r>
      <w:r>
        <w:t xml:space="preserve">   fatten    </w:t>
      </w:r>
      <w:r>
        <w:t xml:space="preserve">   scared    </w:t>
      </w:r>
      <w:r>
        <w:t xml:space="preserve">   oven    </w:t>
      </w:r>
      <w:r>
        <w:t xml:space="preserve">   gems and jewels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Hansel and Gretel</dc:title>
  <dcterms:created xsi:type="dcterms:W3CDTF">2021-10-11T08:34:37Z</dcterms:created>
  <dcterms:modified xsi:type="dcterms:W3CDTF">2021-10-11T08:34:37Z</dcterms:modified>
</cp:coreProperties>
</file>