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Hansel and Gretel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food did they give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ate the bread?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build in the forest?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Hansel say he was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they happy to do when they saw 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kids think they heard?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she tell they were going to get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mornings were they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shining brightly?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bird they ran into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Hansel remain?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she want to make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children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in Hansel's pocket?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wants to leave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witch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witch was the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they plan to leave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eat when they ran out of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parents doing when Hansel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dad say would tear the kids to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woman that opened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girl in the story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boy in the story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woman do to the door?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Hansel and Gretel</dc:title>
  <dcterms:created xsi:type="dcterms:W3CDTF">2021-10-11T08:34:39Z</dcterms:created>
  <dcterms:modified xsi:type="dcterms:W3CDTF">2021-10-11T08:34:39Z</dcterms:modified>
</cp:coreProperties>
</file>