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Hansel y Gretel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arboles    </w:t>
      </w:r>
      <w:r>
        <w:t xml:space="preserve">   trol    </w:t>
      </w:r>
      <w:r>
        <w:t xml:space="preserve">   izquierda    </w:t>
      </w:r>
      <w:r>
        <w:t xml:space="preserve">   luna    </w:t>
      </w:r>
      <w:r>
        <w:t xml:space="preserve">   caramelos    </w:t>
      </w:r>
      <w:r>
        <w:t xml:space="preserve">   limon    </w:t>
      </w:r>
      <w:r>
        <w:t xml:space="preserve">   galletas    </w:t>
      </w:r>
      <w:r>
        <w:t xml:space="preserve">   lenador    </w:t>
      </w:r>
      <w:r>
        <w:t xml:space="preserve">   piedracitas    </w:t>
      </w:r>
      <w:r>
        <w:t xml:space="preserve">   horno    </w:t>
      </w:r>
      <w:r>
        <w:t xml:space="preserve">   pan    </w:t>
      </w:r>
      <w:r>
        <w:t xml:space="preserve">   sopa    </w:t>
      </w:r>
      <w:r>
        <w:t xml:space="preserve">   bosque    </w:t>
      </w:r>
      <w:r>
        <w:t xml:space="preserve">   manzano    </w:t>
      </w:r>
      <w:r>
        <w:t xml:space="preserve">   manzana    </w:t>
      </w:r>
      <w:r>
        <w:t xml:space="preserve">   bruja    </w:t>
      </w:r>
      <w:r>
        <w:t xml:space="preserve">   dulces    </w:t>
      </w:r>
      <w:r>
        <w:t xml:space="preserve">   madrastra    </w:t>
      </w:r>
      <w:r>
        <w:t xml:space="preserve">   gretel    </w:t>
      </w:r>
      <w:r>
        <w:t xml:space="preserve">   hansel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Hansel y Gretel</dc:title>
  <dcterms:created xsi:type="dcterms:W3CDTF">2021-10-11T08:35:34Z</dcterms:created>
  <dcterms:modified xsi:type="dcterms:W3CDTF">2021-10-11T08:35:34Z</dcterms:modified>
</cp:coreProperties>
</file>