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Hanuka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Wick    </w:t>
      </w:r>
      <w:r>
        <w:t xml:space="preserve">   Miracle    </w:t>
      </w:r>
      <w:r>
        <w:t xml:space="preserve">   Eight    </w:t>
      </w:r>
      <w:r>
        <w:t xml:space="preserve">   Dedicate    </w:t>
      </w:r>
      <w:r>
        <w:t xml:space="preserve">   Conquer    </w:t>
      </w:r>
      <w:r>
        <w:t xml:space="preserve">   Wiggly    </w:t>
      </w:r>
      <w:r>
        <w:t xml:space="preserve">   Fun    </w:t>
      </w:r>
      <w:r>
        <w:t xml:space="preserve">   Burning    </w:t>
      </w:r>
      <w:r>
        <w:t xml:space="preserve">   Hot    </w:t>
      </w:r>
      <w:r>
        <w:t xml:space="preserve">   Cool    </w:t>
      </w:r>
      <w:r>
        <w:t xml:space="preserve">   Brilliant    </w:t>
      </w:r>
      <w:r>
        <w:t xml:space="preserve">   Awesome    </w:t>
      </w:r>
      <w:r>
        <w:t xml:space="preserve">   Uncle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Hanuka</dc:title>
  <dcterms:created xsi:type="dcterms:W3CDTF">2021-10-11T08:34:04Z</dcterms:created>
  <dcterms:modified xsi:type="dcterms:W3CDTF">2021-10-11T08:34:04Z</dcterms:modified>
</cp:coreProperties>
</file>